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做精致教育  办伟大学校</w:t>
      </w:r>
    </w:p>
    <w:p>
      <w:r>
        <w:rPr>
          <w:rFonts w:ascii="宋体" w:hAnsi="宋体" w:eastAsia="宋体"/>
          <w:sz w:val="24"/>
        </w:rPr>
        <w:t>许安富，全玉书编著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做精致教育  办伟大学校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许安富，全玉书编著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成都:四川教育,2016.10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本书出售、求购地址：https://www.jiaokey.com/book/detail/14286034.html</w:t>
      </w:r>
    </w:p>
    <w:p>
      <w:r>
        <w:t>更多相关图书推荐：https://www.jiaokey.com</w:t>
      </w:r>
    </w:p>
    <w:p>
      <w:r>
        <w:t>许安富，全玉书编著 其他作品：https://www.jiaokey.com/tag/许安富，全玉书编著.html</w:t>
      </w:r>
    </w:p>
    <w:p>
      <w:r>
        <w:t>成都:四川教育,2016.10 出版图书：https://www.jiaokey.com/tag/成都:四川教育,2016.10.html</w:t>
      </w:r>
    </w:p>
    <w:p>
      <w:r>
        <w:t>关键词搜索：https://www.jiaokey.com/tag/中小学-学校管理-研究.html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