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“国家示范性高等职业院校建设计划”骨干高职院校建设项目绩效评价报告</w:t>
      </w:r>
    </w:p>
    <w:p>
      <w:r>
        <w:rPr>
          <w:rFonts w:ascii="宋体" w:hAnsi="宋体" w:eastAsia="宋体"/>
          <w:sz w:val="24"/>
        </w:rPr>
        <w:t>童卫军，郭庆志，孟繁增等著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“国家示范性高等职业院校建设计划”骨干高职院校建设项目绩效评价报告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童卫军，郭庆志，孟繁增等著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本书出售、求购地址：https://www.jiaokey.com/book/detail/14286021.html</w:t>
      </w:r>
    </w:p>
    <w:p>
      <w:r>
        <w:t>更多相关图书推荐：https://www.jiaokey.com</w:t>
      </w:r>
    </w:p>
    <w:p>
      <w:r>
        <w:t>童卫军，郭庆志，孟繁增等著 其他作品：https://www.jiaokey.com/tag/童卫军，郭庆志，孟繁增等著.html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关键词搜索：https://www.jiaokey.com/tag/“国家示范性高等职业院校建设计划”骨干高职院校建设项目绩效评价报告.html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