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2011-2015年辽宁高等职业教育质量评估报告</w:t>
      </w:r>
    </w:p>
    <w:p>
      <w:r>
        <w:rPr>
          <w:rFonts w:ascii="宋体" w:hAnsi="宋体" w:eastAsia="宋体"/>
          <w:sz w:val="24"/>
        </w:rPr>
        <w:t>刘国瑞总主编；董新伟分册主编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2011-2015年辽宁高等职业教育质量评估报告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刘国瑞总主编；董新伟分册主编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本书出售、求购地址：https://www.jiaokey.com/book/detail/14285998.html</w:t>
      </w:r>
    </w:p>
    <w:p>
      <w:r>
        <w:t>更多相关图书推荐：https://www.jiaokey.com</w:t>
      </w:r>
    </w:p>
    <w:p>
      <w:r>
        <w:t>刘国瑞总主编；董新伟分册主编 其他作品：https://www.jiaokey.com/tag/刘国瑞总主编；董新伟分册主编.html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关键词搜索：https://www.jiaokey.com/tag/2011-2015年辽宁高等职业教育质量评估报告.html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