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  毛宗岗精评本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  毛宗岗精评本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本书出售、求购地址：https://www.jiaokey.com/book/detail/14285987.html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关键词搜索：https://www.jiaokey.com/tag/三国演义  下  毛宗岗精评本.html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