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好学校系列  走进广州好教育丛书  弘毅日新  全人教育路上的朝天小学</w:t>
      </w:r>
    </w:p>
    <w:p>
      <w:r>
        <w:rPr>
          <w:rFonts w:ascii="宋体" w:hAnsi="宋体" w:eastAsia="宋体"/>
          <w:sz w:val="24"/>
        </w:rPr>
        <w:t>孔虹，郭晓静编著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好学校系列  走进广州好教育丛书  弘毅日新  全人教育路上的朝天小学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孔虹，郭晓静编著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本书出售、求购地址：https://www.jiaokey.com/book/detail/14285983.html</w:t>
      </w:r>
    </w:p>
    <w:p>
      <w:r>
        <w:t>更多相关图书推荐：https://www.jiaokey.com</w:t>
      </w:r>
    </w:p>
    <w:p>
      <w:r>
        <w:t>孔虹，郭晓静编著 其他作品：https://www.jiaokey.com/tag/孔虹，郭晓静编著.html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关键词搜索：https://www.jiaokey.com/tag/好学校系列  走进广州好教育丛书  弘毅日新  全人教育路上的朝天小学.html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