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高校少数民族大学生应用型人才培养模式研究</w:t>
      </w:r>
    </w:p>
    <w:p>
      <w:r>
        <w:rPr>
          <w:rFonts w:ascii="宋体" w:hAnsi="宋体" w:eastAsia="宋体"/>
          <w:sz w:val="24"/>
        </w:rPr>
        <w:t>吴开松等著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高校少数民族大学生应用型人才培养模式研究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本书出售、求购地址：https://www.jiaokey.com/book/detail/14285968.html</w:t>
      </w:r>
    </w:p>
    <w:p>
      <w:r>
        <w:t>更多相关图书推荐：https://www.jiaokey.com</w:t>
      </w:r>
    </w:p>
    <w:p>
      <w:r>
        <w:t>吴开松等著 其他作品：https://www.jiaokey.com/tag/吴开松等著.html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关键词搜索：https://www.jiaokey.com/tag/高校少数民族大学生应用型人才培养模式研究.html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