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改进与创新  “试卷分析课”的新范式</w:t>
      </w:r>
    </w:p>
    <w:p>
      <w:r>
        <w:rPr>
          <w:rFonts w:ascii="宋体" w:hAnsi="宋体" w:eastAsia="宋体"/>
          <w:sz w:val="24"/>
        </w:rPr>
        <w:t>胡玫编著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改进与创新  “试卷分析课”的新范式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本书出售、求购地址：https://www.jiaokey.com/book/detail/14285963.html</w:t>
      </w:r>
    </w:p>
    <w:p>
      <w:r>
        <w:t>更多相关图书推荐：https://www.jiaokey.com</w:t>
      </w:r>
    </w:p>
    <w:p>
      <w:r>
        <w:t>胡玫编著 其他作品：https://www.jiaokey.com/tag/胡玫编著.html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关键词搜索：https://www.jiaokey.com/tag/改进与创新  “试卷分析课”的新范式.html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