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学府纪闻  福建高校校报好新闻作品选  2010-2015</w:t>
      </w:r>
    </w:p>
    <w:p>
      <w:r>
        <w:rPr>
          <w:rFonts w:ascii="宋体" w:hAnsi="宋体" w:eastAsia="宋体"/>
          <w:sz w:val="24"/>
        </w:rPr>
        <w:t>葛海霞主编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学府纪闻  福建高校校报好新闻作品选  2010-2015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本书出售、求购地址：https://www.jiaokey.com/book/detail/14285961.html</w:t>
      </w:r>
    </w:p>
    <w:p>
      <w:r>
        <w:t>更多相关图书推荐：https://www.jiaokey.com</w:t>
      </w:r>
    </w:p>
    <w:p>
      <w:r>
        <w:t>葛海霞主编 其他作品：https://www.jiaokey.com/tag/葛海霞主编.html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