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书名：妈妈做自己  孩子就能做自己</w:t>
      </w:r>
    </w:p>
    <w:p>
      <w:r>
        <w:t>作者：黄淑文著；小红豆绘</w:t>
      </w:r>
    </w:p>
    <w:p>
      <w:r>
        <w:t>出版社：北京:光明日报出版社,2016.09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妈妈做自己  孩子就能做自己 评论地址：https://www.jiaokey.com/book/detail/14285934.html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