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书名：5年营收2倍成长的秘诀</w:t>
      </w:r>
    </w:p>
    <w:p>
      <w:r>
        <w:t>作者：（日）小山升</w:t>
      </w:r>
    </w:p>
    <w:p>
      <w:r>
        <w:t>出版社：宁波:宁波出版社,2017.04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5年营收2倍成长的秘诀 评论地址：https://www.jiaokey.com/book/detail/14285922.html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