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1  穿靴子的猫</w:t>
      </w:r>
    </w:p>
    <w:p>
      <w:r>
        <w:t>作者：禾稼编著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1  穿靴子的猫 评论地址：https://www.jiaokey.com/book/detail/14285904.html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