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家·长  如何引领孩子内心成长</w:t>
      </w:r>
    </w:p>
    <w:p>
      <w:r>
        <w:rPr>
          <w:rFonts w:ascii="宋体" w:hAnsi="宋体" w:eastAsia="宋体"/>
          <w:sz w:val="24"/>
        </w:rPr>
        <w:t>皇甫军伟著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家·长  如何引领孩子内心成长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皇甫军伟著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本书出售、求购地址：https://www.jiaokey.com/book/detail/14285865.html</w:t>
      </w:r>
    </w:p>
    <w:p>
      <w:r>
        <w:t>更多相关图书推荐：https://www.jiaokey.com</w:t>
      </w:r>
    </w:p>
    <w:p>
      <w:r>
        <w:t>皇甫军伟著 其他作品：https://www.jiaokey.com/tag/皇甫军伟著.html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关键词搜索：https://www.jiaokey.com/tag/家·长  如何引领孩子内心成长.html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