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平生只想办好一所学校  第2版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平生只想办好一所学校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本书出售、求购地址：https://www.jiaokey.com/book/detail/14285855.html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关键词搜索：https://www.jiaokey.com/tag/平生只想办好一所学校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