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刘兴诗爷爷讲述  世界科学  现代、地理  交通  技术发明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刘兴诗爷爷讲述  世界科学  现代、地理  交通  技术发明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本书出售、求购地址：https://www.jiaokey.com/book/detail/14285851.html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关键词搜索：https://www.jiaokey.com/tag/刘兴诗爷爷讲述  世界科学  现代、地理  交通  技术发明.html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