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书名：青春里那些隐秘而伟大的小事</w:t>
      </w:r>
    </w:p>
    <w:p>
      <w:r>
        <w:t>作者：青杏编著</w:t>
      </w:r>
    </w:p>
    <w:p>
      <w:r>
        <w:t>出版社：北京联合出版公司,2016.11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青春里那些隐秘而伟大的小事 评论地址：https://www.jiaokey.com/book/detail/14285849.html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