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书名：实践出真知  安徽师范大学秘书学本科生调查报告选</w:t>
      </w:r>
    </w:p>
    <w:p>
      <w:r>
        <w:t>作者：王茂跃，李玉栓主编</w:t>
      </w:r>
    </w:p>
    <w:p>
      <w:r>
        <w:t>出版社：安徽师范大学出版社,2016.10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实践出真知  安徽师范大学秘书学本科生调查报告选 评论地址：https://www.jiaokey.com/book/detail/14285847.html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