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我教语文  张必锟语文教育论集</w:t>
      </w:r>
    </w:p>
    <w:p>
      <w:r>
        <w:rPr>
          <w:rFonts w:ascii="宋体" w:hAnsi="宋体" w:eastAsia="宋体"/>
          <w:sz w:val="24"/>
        </w:rPr>
        <w:t>张必锟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58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我教语文  张必锟语文教育论集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张必锟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9787107258107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各科教学法、教学参考书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作者有关中学语文教育教学的论文集,分为三部分,“理论编”主要是对中学语文教材、教学、教法的宏观探讨,“实践编”主要是具体篇目的教学设计、备课指导和学生作文的评改;“创作编”主要是作者日常的创作（又称“下水文”）。</w:t>
      </w:r>
    </w:p>
    <w:p/>
    <w:p>
      <w:r>
        <w:t>本书出售、求购地址：https://www.jiaokey.com/book/detail/14285843.html</w:t>
      </w:r>
    </w:p>
    <w:p>
      <w:r>
        <w:t>更多各科教学法、教学参考书图书推荐：https://www.jiaokey.com</w:t>
      </w:r>
    </w:p>
    <w:p>
      <w:r>
        <w:t>张必锟 其他作品：https://www.jiaokey.com/tag/张必锟.html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关键词搜索：https://www.jiaokey.com/tag/我教语文  张必锟语文教育论集.html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