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  人生的诗意与远方</w:t>
      </w:r>
    </w:p>
    <w:p>
      <w:r>
        <w:rPr>
          <w:rFonts w:ascii="宋体" w:hAnsi="宋体" w:eastAsia="宋体"/>
          <w:sz w:val="24"/>
        </w:rPr>
        <w:t>陈婉珍，汪永智主编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  人生的诗意与远方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陈婉珍，汪永智主编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本书出售、求购地址：https://www.jiaokey.com/book/detail/14285812.html</w:t>
      </w:r>
    </w:p>
    <w:p>
      <w:r>
        <w:t>更多相关图书推荐：https://www.jiaokey.com</w:t>
      </w:r>
    </w:p>
    <w:p>
      <w:r>
        <w:t>陈婉珍，汪永智主编 其他作品：https://www.jiaokey.com/tag/陈婉珍，汪永智主编.html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关键词搜索：https://www.jiaokey.com/tag/哲学  人生的诗意与远方.html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