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国际绘本大师经典  别让大象坐巴士</w:t>
      </w:r>
    </w:p>
    <w:p>
      <w:r>
        <w:rPr>
          <w:rFonts w:ascii="宋体" w:hAnsi="宋体" w:eastAsia="宋体"/>
          <w:sz w:val="24"/>
        </w:rPr>
        <w:t>（英）帕特丽夏·克利夫兰-派克著；（英）大卫·塔兹曼绘；徐廷廷译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国际绘本大师经典  别让大象坐巴士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（英）帕特丽夏·克利夫兰-派克著；（英）大卫·塔兹曼绘；徐廷廷译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本书出售、求购地址：https://www.jiaokey.com/book/detail/14285776.html</w:t>
      </w:r>
    </w:p>
    <w:p>
      <w:r>
        <w:t>更多相关图书推荐：https://www.jiaokey.com</w:t>
      </w:r>
    </w:p>
    <w:p>
      <w:r>
        <w:t>（英）帕特丽夏·克利夫兰-派克著；（英）大卫·塔兹曼绘；徐廷廷译 其他作品：https://www.jiaokey.com/tag/（英）帕特丽夏·克利夫兰-派克著；（英）大卫·塔兹曼绘；徐廷廷译.html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关键词搜索：https://www.jiaokey.com/tag/国际绘本大师经典  别让大象坐巴士.html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