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Phonics拼读书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Phonics拼读书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本书出售、求购地址：https://www.jiaokey.com/book/detail/14285763.html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关键词搜索：https://www.jiaokey.com/tag/First Phonics拼读书.html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