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Dialogues对话书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Dialogues对话书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本书出售、求购地址：https://www.jiaokey.com/book/detail/14285762.html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关键词搜索：https://www.jiaokey.com/tag/First Dialogues对话书.html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