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Words单词书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Words单词书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本书出售、求购地址：https://www.jiaokey.com/book/detail/14285761.html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关键词搜索：https://www.jiaokey.com/tag/First Words单词书.html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