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Unity着色器和屏幕特效</w:t>
      </w:r>
    </w:p>
    <w:p>
      <w:r>
        <w:rPr>
          <w:rFonts w:ascii="宋体" w:hAnsi="宋体" w:eastAsia="宋体"/>
          <w:sz w:val="24"/>
        </w:rPr>
        <w:t>（美）杰米·迪恩（JamieDean）著；周翀，张薇译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Unity着色器和屏幕特效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（美）杰米·迪恩（JamieDean）著；周翀，张薇译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本书出售、求购地址：https://www.jiaokey.com/book/detail/14285732.html</w:t>
      </w:r>
    </w:p>
    <w:p>
      <w:r>
        <w:t>更多相关图书推荐：https://www.jiaokey.com</w:t>
      </w:r>
    </w:p>
    <w:p>
      <w:r>
        <w:t>（美）杰米·迪恩（JamieDean）著；周翀，张薇译 其他作品：https://www.jiaokey.com/tag/（美）杰米·迪恩（JamieDean）著；周翀，张薇译.html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关键词搜索：https://www.jiaokey.com/tag/Unity着色器和屏幕特效.html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