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气体钻井中的若干力学问题</w:t>
      </w:r>
    </w:p>
    <w:p>
      <w:r>
        <w:rPr>
          <w:rFonts w:ascii="宋体" w:hAnsi="宋体" w:eastAsia="宋体"/>
          <w:sz w:val="24"/>
        </w:rPr>
        <w:t>祝效华著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气体钻井中的若干力学问题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本书出售、求购地址：https://www.jiaokey.com/book/detail/14285730.html</w:t>
      </w:r>
    </w:p>
    <w:p>
      <w:r>
        <w:t>更多相关图书推荐：https://www.jiaokey.com</w:t>
      </w:r>
    </w:p>
    <w:p>
      <w:r>
        <w:t>祝效华著 其他作品：https://www.jiaokey.com/tag/祝效华著.html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关键词搜索：https://www.jiaokey.com/tag/气体钻井中的若干力学问题.html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