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三轴气浮台不平衡力矩分析及台体优化设计</w:t>
      </w:r>
    </w:p>
    <w:p>
      <w:r>
        <w:rPr>
          <w:rFonts w:ascii="宋体" w:hAnsi="宋体" w:eastAsia="宋体"/>
          <w:sz w:val="24"/>
        </w:rPr>
        <w:t>李延斌著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三轴气浮台不平衡力矩分析及台体优化设计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本书出售、求购地址：https://www.jiaokey.com/book/detail/14285714.html</w:t>
      </w:r>
    </w:p>
    <w:p>
      <w:r>
        <w:t>更多相关图书推荐：https://www.jiaokey.com</w:t>
      </w:r>
    </w:p>
    <w:p>
      <w:r>
        <w:t>李延斌著 其他作品：https://www.jiaokey.com/tag/李延斌著.html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关键词搜索：https://www.jiaokey.com/tag/三轴气浮台不平衡力矩分析及台体优化设计.html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