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大型海上平台浮托法技术研究与实践</w:t>
      </w:r>
    </w:p>
    <w:p>
      <w:r>
        <w:rPr>
          <w:rFonts w:ascii="宋体" w:hAnsi="宋体" w:eastAsia="宋体"/>
          <w:sz w:val="24"/>
        </w:rPr>
        <w:t>金晓剑主编；李新仲，李达副主编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大型海上平台浮托法技术研究与实践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金晓剑主编；李新仲，李达副主编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本书出售、求购地址：https://www.jiaokey.com/book/detail/14285711.html</w:t>
      </w:r>
    </w:p>
    <w:p>
      <w:r>
        <w:t>更多相关图书推荐：https://www.jiaokey.com</w:t>
      </w:r>
    </w:p>
    <w:p>
      <w:r>
        <w:t>金晓剑主编；李新仲，李达副主编 其他作品：https://www.jiaokey.com/tag/金晓剑主编；李新仲，李达副主编.html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关键词搜索：https://www.jiaokey.com/tag/大型海上平台浮托法技术研究与实践.html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