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“多规合一”规划编制和信息管理平台的开发与应用</w:t>
      </w:r>
    </w:p>
    <w:p>
      <w:r>
        <w:rPr>
          <w:rFonts w:ascii="宋体" w:hAnsi="宋体" w:eastAsia="宋体"/>
          <w:sz w:val="24"/>
        </w:rPr>
        <w:t>张鹏程，朱江，王明省著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“多规合一”规划编制和信息管理平台的开发与应用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张鹏程，朱江，王明省著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本书出售、求购地址：https://www.jiaokey.com/book/detail/14285696.html</w:t>
      </w:r>
    </w:p>
    <w:p>
      <w:r>
        <w:t>更多相关图书推荐：https://www.jiaokey.com</w:t>
      </w:r>
    </w:p>
    <w:p>
      <w:r>
        <w:t>张鹏程，朱江，王明省著 其他作品：https://www.jiaokey.com/tag/张鹏程，朱江，王明省著.html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关键词搜索：https://www.jiaokey.com/tag/“多规合一”规划编制和信息管理平台的开发与应用.html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