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治河专家话河长  走遍世界大河集卓识  治理中国江河入实践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治河专家话河长  走遍世界大河集卓识  治理中国江河入实践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本书出售、求购地址：https://www.jiaokey.com/book/detail/14285695.html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关键词搜索：https://www.jiaokey.com/tag/治河专家话河长  走遍世界大河集卓识  治理中国江河入实践.html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