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数据挖掘与分析  概念与算法</w:t>
      </w:r>
    </w:p>
    <w:p>
      <w:r>
        <w:rPr>
          <w:rFonts w:ascii="宋体" w:hAnsi="宋体" w:eastAsia="宋体"/>
          <w:sz w:val="24"/>
        </w:rPr>
        <w:t>MohammedJ.Zaki著；吴诚堃译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数据挖掘与分析  概念与算法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MohammedJ.Zaki著；吴诚堃译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本书出售、求购地址：https://www.jiaokey.com/book/detail/14285633.html</w:t>
      </w:r>
    </w:p>
    <w:p>
      <w:r>
        <w:t>更多相关图书推荐：https://www.jiaokey.com</w:t>
      </w:r>
    </w:p>
    <w:p>
      <w:r>
        <w:t>MohammedJ.Zaki著；吴诚堃译 其他作品：https://www.jiaokey.com/tag/MohammedJ.Zaki著；吴诚堃译.html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关键词搜索：https://www.jiaokey.com/tag/数据挖掘与分析  概念与算法.html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