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迈向知识产权强国之路  第2辑  知识产权强国建设实施问题研究</w:t>
      </w:r>
    </w:p>
    <w:p>
      <w:r>
        <w:rPr>
          <w:rFonts w:ascii="宋体" w:hAnsi="宋体" w:eastAsia="宋体"/>
          <w:sz w:val="24"/>
        </w:rPr>
        <w:t>申长雨主编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迈向知识产权强国之路  第2辑  知识产权强国建设实施问题研究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申长雨主编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本书出售、求购地址：https://www.jiaokey.com/book/detail/14285620.html</w:t>
      </w:r>
    </w:p>
    <w:p>
      <w:r>
        <w:t>更多相关图书推荐：https://www.jiaokey.com</w:t>
      </w:r>
    </w:p>
    <w:p>
      <w:r>
        <w:t>申长雨主编 其他作品：https://www.jiaokey.com/tag/申长雨主编.html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关键词搜索：https://www.jiaokey.com/tag/迈向知识产权强国之路  第2辑  知识产权强国建设实施问题研究.html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