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地理知识大博览  第5册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地理知识大博览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本书出售、求购地址：https://www.jiaokey.com/book/detail/14285578.html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关键词搜索：https://www.jiaokey.com/tag/地理知识大博览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