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  一种同人期刊与自由媒介的综合透视</w:t>
      </w:r>
    </w:p>
    <w:p>
      <w:r>
        <w:rPr>
          <w:rFonts w:ascii="宋体" w:hAnsi="宋体" w:eastAsia="宋体"/>
          <w:sz w:val="24"/>
        </w:rPr>
        <w:t>史习斌著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  一种同人期刊与自由媒介的综合透视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本书出售、求购地址：https://www.jiaokey.com/book/detail/14285576.html</w:t>
      </w:r>
    </w:p>
    <w:p>
      <w:r>
        <w:t>更多相关图书推荐：https://www.jiaokey.com</w:t>
      </w:r>
    </w:p>
    <w:p>
      <w:r>
        <w:t>史习斌著 其他作品：https://www.jiaokey.com/tag/史习斌著.html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关键词搜索：https://www.jiaokey.com/tag/新月  一种同人期刊与自由媒介的综合透视.html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