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高等职业教育水利类“教、学、做”理实一体化特色教材  水利工程养护修理</w:t>
      </w:r>
    </w:p>
    <w:p>
      <w:r>
        <w:rPr>
          <w:rFonts w:ascii="宋体" w:hAnsi="宋体" w:eastAsia="宋体"/>
          <w:sz w:val="24"/>
        </w:rPr>
        <w:t>奚立平主编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高等职业教育水利类“教、学、做”理实一体化特色教材  水利工程养护修理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本书出售、求购地址：https://www.jiaokey.com/book/detail/14285514.html</w:t>
      </w:r>
    </w:p>
    <w:p>
      <w:r>
        <w:t>更多相关图书推荐：https://www.jiaokey.com</w:t>
      </w:r>
    </w:p>
    <w:p>
      <w:r>
        <w:t>奚立平主编 其他作品：https://www.jiaokey.com/tag/奚立平主编.html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关键词搜索：https://www.jiaokey.com/tag/高等职业教育水利类“教、学、做”理实一体化特色教材  水利工程养护修理.html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