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书名：你要的断舍离，不过是简单生活而已  全</w:t>
      </w:r>
    </w:p>
    <w:p>
      <w:r>
        <w:t>作者：周洲著</w:t>
      </w:r>
    </w:p>
    <w:p>
      <w:r>
        <w:t>出版社：北京：中国致公出版社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你要的断舍离，不过是简单生活而已  全 评论地址：https://www.jiaokey.com/book/detail/14285511.html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