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陌生视角下的《喧哗与骚动》解读与新译</w:t>
      </w:r>
    </w:p>
    <w:p>
      <w:r>
        <w:rPr>
          <w:rFonts w:ascii="宋体" w:hAnsi="宋体" w:eastAsia="宋体"/>
          <w:sz w:val="24"/>
        </w:rPr>
        <w:t>徐晓梅著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陌生视角下的《喧哗与骚动》解读与新译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本书出售、求购地址：https://www.jiaokey.com/book/detail/14285508.html</w:t>
      </w:r>
    </w:p>
    <w:p>
      <w:r>
        <w:t>更多相关图书推荐：https://www.jiaokey.com</w:t>
      </w:r>
    </w:p>
    <w:p>
      <w:r>
        <w:t>徐晓梅著 其他作品：https://www.jiaokey.com/tag/徐晓梅著.html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关键词搜索：https://www.jiaokey.com/tag/陌生视角下的《喧哗与骚动》解读与新译.html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