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激发天赋能量  实现绩效倍增的六项修炼  全彩版</w:t>
      </w:r>
    </w:p>
    <w:p>
      <w:r>
        <w:rPr>
          <w:rFonts w:ascii="宋体" w:hAnsi="宋体" w:eastAsia="宋体"/>
          <w:sz w:val="24"/>
        </w:rPr>
        <w:t>郭广文著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激发天赋能量  实现绩效倍增的六项修炼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本书出售、求购地址：https://www.jiaokey.com/book/detail/14285496.html</w:t>
      </w:r>
    </w:p>
    <w:p>
      <w:r>
        <w:t>更多相关图书推荐：https://www.jiaokey.com</w:t>
      </w:r>
    </w:p>
    <w:p>
      <w:r>
        <w:t>郭广文著 其他作品：https://www.jiaokey.com/tag/郭广文著.html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关键词搜索：https://www.jiaokey.com/tag/激发天赋能量  实现绩效倍增的六项修炼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