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范春风，林晓伟，余来文，廖列法编著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范春风，林晓伟，余来文，廖列法编著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本书出售、求购地址：https://www.jiaokey.com/book/detail/14285463.html</w:t>
      </w:r>
    </w:p>
    <w:p>
      <w:r>
        <w:t>更多相关图书推荐：https://www.jiaokey.com</w:t>
      </w:r>
    </w:p>
    <w:p>
      <w:r>
        <w:t>范春风，林晓伟，余来文，廖列法编著 其他作品：https://www.jiaokey.com/tag/范春风，林晓伟，余来文，廖列法编著.html</w:t>
      </w:r>
    </w:p>
    <w:p>
      <w:r>
        <w:t>厦门大学出版社 出版图书：https://www.jiaokey.com/tag/厦门大学出版社.html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