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原书第7版</w:t>
      </w:r>
    </w:p>
    <w:p>
      <w:r>
        <w:rPr>
          <w:rFonts w:ascii="宋体" w:hAnsi="宋体" w:eastAsia="宋体"/>
          <w:sz w:val="24"/>
        </w:rPr>
        <w:t>（美）A.H.施图德蒙德著；杜江，李恒译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（美）A.H.施图德蒙德著；杜江，李恒译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本书出售、求购地址：https://www.jiaokey.com/book/detail/14285462.html</w:t>
      </w:r>
    </w:p>
    <w:p>
      <w:r>
        <w:t>更多相关图书推荐：https://www.jiaokey.com</w:t>
      </w:r>
    </w:p>
    <w:p>
      <w:r>
        <w:t>（美）A.H.施图德蒙德著；杜江，李恒译 其他作品：https://www.jiaokey.com/tag/（美）A.H.施图德蒙德著；杜江，李恒译.html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关键词搜索：https://www.jiaokey.com/tag/应用计量经济学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