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搭建农技传播新平台  助推精准扶贫大发展  大学生村官与科技人员联手创新科技传播理论与实践</w:t>
      </w:r>
    </w:p>
    <w:p>
      <w:r>
        <w:rPr>
          <w:rFonts w:ascii="宋体" w:hAnsi="宋体" w:eastAsia="宋体"/>
          <w:sz w:val="24"/>
        </w:rPr>
        <w:t>赵惠燕，任志刚主编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搭建农技传播新平台  助推精准扶贫大发展  大学生村官与科技人员联手创新科技传播理论与实践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赵惠燕，任志刚主编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本书出售、求购地址：https://www.jiaokey.com/book/detail/14285461.html</w:t>
      </w:r>
    </w:p>
    <w:p>
      <w:r>
        <w:t>更多相关图书推荐：https://www.jiaokey.com</w:t>
      </w:r>
    </w:p>
    <w:p>
      <w:r>
        <w:t>赵惠燕，任志刚主编 其他作品：https://www.jiaokey.com/tag/赵惠燕，任志刚主编.html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关键词搜索：https://www.jiaokey.com/tag/搭建农技传播新平台  助推精准扶贫大发展  大学生村官与科技人员联手创新科技传播理论与实践.html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