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第5版  精装版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第5版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本书出售、求购地址：https://www.jiaokey.com/book/detail/14285450.html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  第5版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