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书名：广告人  中国智  中国当代杰出广告人300人传记  创意策划人卷</w:t>
      </w:r>
    </w:p>
    <w:p>
      <w:r>
        <w:t>作者：&lt;font color=Red&gt;广&lt;/font&gt;告人文化集团编著</w:t>
      </w:r>
    </w:p>
    <w:p>
      <w:r>
        <w:t>出版社：北京:企业管理出版社,2017.08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广告人  中国智  中国当代杰出广告人300人传记  创意策划人卷 评论地址：https://www.jiaokey.com/book/detail/14285447.html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