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有个年轻人，拥有全世界  20位销售巨人讲述令人拍案叫绝的成交过程</w:t>
      </w:r>
    </w:p>
    <w:p>
      <w:r>
        <w:rPr>
          <w:rFonts w:ascii="宋体" w:hAnsi="宋体" w:eastAsia="宋体"/>
          <w:sz w:val="24"/>
        </w:rPr>
        <w:t>董建明编著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有个年轻人，拥有全世界  20位销售巨人讲述令人拍案叫绝的成交过程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本书出售、求购地址：https://www.jiaokey.com/book/detail/14285414.html</w:t>
      </w:r>
    </w:p>
    <w:p>
      <w:r>
        <w:t>更多相关图书推荐：https://www.jiaokey.com</w:t>
      </w:r>
    </w:p>
    <w:p>
      <w:r>
        <w:t>董建明编著 其他作品：https://www.jiaokey.com/tag/董建明编著.html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关键词搜索：https://www.jiaokey.com/tag/有个年轻人，拥有全世界  20位销售巨人讲述令人拍案叫绝的成交过程.html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