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俄国与西藏  俄国档案文件汇编  1893-1914</w:t>
      </w:r>
    </w:p>
    <w:p>
      <w:r>
        <w:rPr>
          <w:rFonts w:ascii="宋体" w:hAnsi="宋体" w:eastAsia="宋体"/>
          <w:sz w:val="24"/>
        </w:rPr>
        <w:t>别洛夫著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俄国与西藏  俄国档案文件汇编  1893-1914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别洛夫著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本书出售、求购地址：https://www.jiaokey.com/book/detail/14285389.html</w:t>
      </w:r>
    </w:p>
    <w:p>
      <w:r>
        <w:t>更多相关图书推荐：https://www.jiaokey.com</w:t>
      </w:r>
    </w:p>
    <w:p>
      <w:r>
        <w:t>别洛夫著 其他作品：https://www.jiaokey.com/tag/别洛夫著.html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关键词搜索：https://www.jiaokey.com/tag/俄国与西藏  俄国档案文件汇编  1893-1914.html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