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书名：在不如意的人生里改变自己  2  按自己的意愿过一生</w:t>
      </w:r>
    </w:p>
    <w:p>
      <w:r>
        <w:t>作者：张瀚文编著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总页数：254</w:t>
      </w:r>
    </w:p>
    <w:p>
      <w:r>
        <w:t>更多请访问教客网: www.jiaokey.com</w:t>
      </w:r>
    </w:p>
    <w:p>
      <w:r>
        <w:t>在不如意的人生里改变自己  2  按自己的意愿过一生 评论地址：https://www.jiaokey.com/book/detail/14285385.html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