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大学四年，如何让自己快速增值  夏烈教授给未来精英的15条真诚建议</w:t>
      </w:r>
    </w:p>
    <w:p>
      <w:r>
        <w:rPr>
          <w:rFonts w:ascii="宋体" w:hAnsi="宋体" w:eastAsia="宋体"/>
          <w:sz w:val="24"/>
        </w:rPr>
        <w:t>夏烈（夏祖焯）著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大学四年，如何让自己快速增值  夏烈教授给未来精英的15条真诚建议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夏烈（夏祖焯）著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本书出售、求购地址：https://www.jiaokey.com/book/detail/14285384.html</w:t>
      </w:r>
    </w:p>
    <w:p>
      <w:r>
        <w:t>更多相关图书推荐：https://www.jiaokey.com</w:t>
      </w:r>
    </w:p>
    <w:p>
      <w:r>
        <w:t>夏烈（夏祖焯）著 其他作品：https://www.jiaokey.com/tag/夏烈（夏祖焯）著.html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关键词搜索：https://www.jiaokey.com/tag/大学四年，如何让自己快速增值  夏烈教授给未来精英的15条真诚建议.html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