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书名：民国家训  像梁启超一样教育孩子</w:t>
      </w:r>
    </w:p>
    <w:p>
      <w:r>
        <w:t>作者：南洲著</w:t>
      </w:r>
    </w:p>
    <w:p>
      <w:r>
        <w:t>出版社：北京:三辰影库音像出版社,2017.11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民国家训  像梁启超一样教育孩子 评论地址：https://www.jiaokey.com/book/detail/14285369.html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