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商业周期  资本主义下的增长和危机</w:t>
      </w:r>
    </w:p>
    <w:p>
      <w:r>
        <w:rPr>
          <w:rFonts w:ascii="宋体" w:hAnsi="宋体" w:eastAsia="宋体"/>
          <w:sz w:val="24"/>
        </w:rPr>
        <w:t>（美）霍华德·谢尔曼著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商业周期  资本主义下的增长和危机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（美）霍华德·谢尔曼著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本书出售、求购地址：https://www.jiaokey.com/book/detail/14285368.html</w:t>
      </w:r>
    </w:p>
    <w:p>
      <w:r>
        <w:t>更多相关图书推荐：https://www.jiaokey.com</w:t>
      </w:r>
    </w:p>
    <w:p>
      <w:r>
        <w:t>（美）霍华德·谢尔曼著 其他作品：https://www.jiaokey.com/tag/（美）霍华德·谢尔曼著.html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关键词搜索：https://www.jiaokey.com/tag/商业周期  资本主义下的增长和危机.html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