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慧心  智慧对话  下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慧心  智慧对话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本书出售、求购地址：https://www.jiaokey.com/book/detail/14285343.html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关键词搜索：https://www.jiaokey.com/tag/慧心  智慧对话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