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慧心  智慧人生  上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慧心  智慧人生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本书出售、求购地址：https://www.jiaokey.com/book/detail/14285342.html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关键词搜索：https://www.jiaokey.com/tag/慧心  智慧人生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