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中国县域法治国情调查报告  江苏如皋卷</w:t>
      </w:r>
    </w:p>
    <w:p>
      <w:r>
        <w:rPr>
          <w:rFonts w:ascii="宋体" w:hAnsi="宋体" w:eastAsia="宋体"/>
          <w:sz w:val="24"/>
        </w:rPr>
        <w:t>胡亚球主编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中国县域法治国情调查报告  江苏如皋卷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本书出售、求购地址：https://www.jiaokey.com/book/detail/14285323.html</w:t>
      </w:r>
    </w:p>
    <w:p>
      <w:r>
        <w:t>更多相关图书推荐：https://www.jiaokey.com</w:t>
      </w:r>
    </w:p>
    <w:p>
      <w:r>
        <w:t>胡亚球主编 其他作品：https://www.jiaokey.com/tag/胡亚球主编.html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关键词搜索：https://www.jiaokey.com/tag/中国县域法治国情调查报告  江苏如皋卷.html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